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0BB9" w14:textId="77777777" w:rsidR="00FF5231" w:rsidRPr="00FF5231" w:rsidRDefault="00FF5231" w:rsidP="00FF52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мне золото бренного мира?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мне царский удел вековой?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мне гимны хвалебные пира,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>Если нет Иисуса со мной?</w:t>
      </w:r>
    </w:p>
    <w:p w14:paraId="417C8D1A" w14:textId="77777777" w:rsidR="00FF5231" w:rsidRPr="00FF5231" w:rsidRDefault="00FF5231" w:rsidP="00FF52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мне радости, что мне печали?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волнение или покой?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Отличу день от ночи едва ли,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Если нет Иисуса со мной! </w:t>
      </w:r>
    </w:p>
    <w:p w14:paraId="623DF091" w14:textId="77777777" w:rsidR="00FF5231" w:rsidRPr="00FF5231" w:rsidRDefault="00FF5231" w:rsidP="00FF52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Без Него мир похож на пустыню,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Без Него сердце высушит зной.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У воды я от жажды погибну,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Если нет Иисуса со мной!</w:t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p w14:paraId="7D42C782" w14:textId="77777777" w:rsidR="00FF5231" w:rsidRPr="00FF5231" w:rsidRDefault="00FF5231" w:rsidP="00FF52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мне чаша владык венценосных?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Что мне проку от славы земной?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Не найду себе места под солнцем,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Если нет Иисуса со мной! </w:t>
      </w:r>
    </w:p>
    <w:p w14:paraId="05ECC875" w14:textId="77777777" w:rsidR="00FF5231" w:rsidRPr="00FF5231" w:rsidRDefault="00FF5231" w:rsidP="00FF52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Без Него остановится время,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Без Него я ничто, прах земной.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Мне и жизнь – непосильное бремя,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Если нет Иисуса со мной! </w:t>
      </w:r>
    </w:p>
    <w:p w14:paraId="1B24C75C" w14:textId="29471905" w:rsidR="003F127E" w:rsidRPr="00FF5231" w:rsidRDefault="00FF5231" w:rsidP="00FF5231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Без Него мир похож на пустыню,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Без Него сердце высушит зной.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У воды я от жажды погибну, </w:t>
      </w:r>
      <w:r w:rsidRPr="00FF5231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FF5231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Если нет Иисуса со мной!</w:t>
      </w:r>
      <w:r w:rsidRPr="00FF5231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</w:p>
    <w:sectPr w:rsidR="003F127E" w:rsidRPr="00FF52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1464549">
    <w:abstractNumId w:val="8"/>
  </w:num>
  <w:num w:numId="2" w16cid:durableId="1626345996">
    <w:abstractNumId w:val="6"/>
  </w:num>
  <w:num w:numId="3" w16cid:durableId="527451069">
    <w:abstractNumId w:val="5"/>
  </w:num>
  <w:num w:numId="4" w16cid:durableId="1016540819">
    <w:abstractNumId w:val="4"/>
  </w:num>
  <w:num w:numId="5" w16cid:durableId="812523492">
    <w:abstractNumId w:val="7"/>
  </w:num>
  <w:num w:numId="6" w16cid:durableId="1280337023">
    <w:abstractNumId w:val="3"/>
  </w:num>
  <w:num w:numId="7" w16cid:durableId="86780405">
    <w:abstractNumId w:val="2"/>
  </w:num>
  <w:num w:numId="8" w16cid:durableId="1988631428">
    <w:abstractNumId w:val="1"/>
  </w:num>
  <w:num w:numId="9" w16cid:durableId="88468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127E"/>
    <w:rsid w:val="00AA1D8D"/>
    <w:rsid w:val="00B47730"/>
    <w:rsid w:val="00CB0664"/>
    <w:rsid w:val="00FC693F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38320BB-893C-4C16-91FF-A9C90C5F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2024-03-02T21:33:00Z</dcterms:modified>
  <cp:category/>
</cp:coreProperties>
</file>